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  <w:bookmarkStart w:id="0" w:name="block-44948165_Копия_1"/>
      <w:bookmarkStart w:id="1" w:name="block-44948165_Копия_1"/>
      <w:bookmarkEnd w:id="1"/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/>
        <w:drawing>
          <wp:inline distT="0" distB="0" distL="0" distR="0">
            <wp:extent cx="5731510" cy="79482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jc w:val="both"/>
        <w:rPr>
          <w:lang w:val="ru-RU"/>
        </w:rPr>
      </w:pPr>
      <w:bookmarkStart w:id="2" w:name="block-44948165"/>
      <w:bookmarkStart w:id="3" w:name="_GoBack"/>
      <w:bookmarkStart w:id="4" w:name="block-44948165_Копия_1_Копия_1"/>
      <w:bookmarkEnd w:id="2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firstLine="600"/>
        <w:jc w:val="both"/>
        <w:rPr>
          <w:lang w:val="ru-RU"/>
        </w:rPr>
      </w:pPr>
      <w:bookmarkStart w:id="5" w:name="block-44948170_Копия_1"/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</w:t>
      </w:r>
      <w:r>
        <w:rPr>
          <w:rFonts w:ascii="Times New Roman" w:hAnsi="Times New Roman"/>
          <w:color w:val="000000"/>
          <w:sz w:val="28"/>
          <w:lang w:val="ru-RU"/>
        </w:rPr>
        <w:t xml:space="preserve">ет </w:t>
      </w:r>
      <w:r>
        <w:rPr>
          <w:rFonts w:ascii="Times New Roman" w:hAnsi="Times New Roman"/>
          <w:color w:val="000000"/>
          <w:sz w:val="28"/>
          <w:lang w:val="ru-RU"/>
        </w:rPr>
        <w:t xml:space="preserve"> в 5 классе – 170 часов (5 часов в неделю)</w:t>
      </w:r>
      <w:bookmarkStart w:id="6" w:name="block-44948170"/>
      <w:bookmarkEnd w:id="5"/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exact" w:line="264"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7" w:name="block-44948171"/>
      <w:bookmarkStart w:id="8" w:name="block-44948171_Копия_1"/>
      <w:bookmarkStart w:id="9" w:name="block-44948171"/>
      <w:bookmarkStart w:id="10" w:name="block-44948171_Копия_1"/>
      <w:bookmarkEnd w:id="9"/>
      <w:bookmarkEnd w:id="10"/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before="0" w:after="0"/>
        <w:ind w:left="120"/>
        <w:rPr/>
      </w:pPr>
      <w:bookmarkStart w:id="11" w:name="block-44948166"/>
      <w:bookmarkStart w:id="12" w:name="block-44948166_Копия_1"/>
      <w:bookmarkEnd w:id="11"/>
      <w:bookmarkEnd w:id="1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"/>
        <w:gridCol w:w="2560"/>
        <w:gridCol w:w="1422"/>
        <w:gridCol w:w="2455"/>
        <w:gridCol w:w="2580"/>
        <w:gridCol w:w="3848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lang w:val="ru-RU"/>
        </w:rPr>
      </w:pPr>
      <w:r>
        <w:rPr>
          <w:lang w:val="ru-RU"/>
        </w:rPr>
      </w:r>
      <w:bookmarkStart w:id="13" w:name="block-44948167"/>
      <w:bookmarkStart w:id="14" w:name="block-44948167"/>
      <w:bookmarkEnd w:id="14"/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2958"/>
        <w:gridCol w:w="1153"/>
        <w:gridCol w:w="2141"/>
        <w:gridCol w:w="2286"/>
        <w:gridCol w:w="1618"/>
        <w:gridCol w:w="2781"/>
      </w:tblGrid>
      <w:tr>
        <w:trPr>
          <w:trHeight w:val="144" w:hRule="atLeast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9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6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7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  <w:bookmarkStart w:id="15" w:name="block-44948169"/>
      <w:bookmarkStart w:id="16" w:name="block-44948169"/>
      <w:bookmarkEnd w:id="16"/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/>
        <w:rPr>
          <w:lang w:val="ru-RU"/>
        </w:rPr>
      </w:pPr>
      <w:bookmarkStart w:id="17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17"/>
    </w:p>
    <w:p>
      <w:pPr>
        <w:pStyle w:val="Normal"/>
        <w:spacing w:lineRule="exact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/>
        <w:rPr>
          <w:lang w:val="ru-RU"/>
        </w:rPr>
      </w:pPr>
      <w:bookmarkStart w:id="18" w:name="c2dd4fa8-f842-4d21-bd2f-ab02297e213a"/>
      <w:r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 для 5 класса под ред. Ладыженской Т.А.</w:t>
      </w:r>
      <w:bookmarkEnd w:id="18"/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480" w:before="0" w:after="0"/>
        <w:ind w:left="120"/>
        <w:rPr/>
      </w:pPr>
      <w:bookmarkStart w:id="19" w:name="2d4c3c66-d366-42e3-b15b-0c9c08083ebc"/>
      <w:bookmarkStart w:id="20" w:name="block-44948168_Копия_1"/>
      <w:r>
        <w:rPr>
          <w:rFonts w:ascii="Times New Roman" w:hAnsi="Times New Roman"/>
          <w:color w:val="000000"/>
          <w:sz w:val="28"/>
        </w:rPr>
        <w:t>ЭПОС, РЭШ</w:t>
      </w:r>
      <w:bookmarkStart w:id="21" w:name="block-44948168"/>
      <w:bookmarkEnd w:id="19"/>
      <w:bookmarkEnd w:id="20"/>
      <w:bookmarkEnd w:id="21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13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11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117A02"/>
      <w:sz w:val="28"/>
      <w:szCs w:val="28"/>
    </w:rPr>
  </w:style>
  <w:style w:type="character" w:styleId="Heading2Char" w:customStyle="1">
    <w:name w:val="Heading 2 Char"/>
    <w:basedOn w:val="DefaultParagraphFont"/>
    <w:link w:val="21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18A303"/>
      <w:sz w:val="26"/>
      <w:szCs w:val="26"/>
    </w:rPr>
  </w:style>
  <w:style w:type="character" w:styleId="Heading3Char" w:customStyle="1">
    <w:name w:val="Heading 3 Char"/>
    <w:basedOn w:val="DefaultParagraphFont"/>
    <w:link w:val="31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18A303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i/>
      <w:iCs/>
      <w:color w:themeColor="accent1" w:val="18A303"/>
    </w:rPr>
  </w:style>
  <w:style w:type="character" w:styleId="Style14" w:customStyle="1">
    <w:name w:val="Подзаголовок Знак"/>
    <w:basedOn w:val="DefaultParagraphFont"/>
    <w:uiPriority w:val="11"/>
    <w:qFormat/>
    <w:rsid w:val="00841cd9"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18A303"/>
      <w:spacing w:val="15"/>
      <w:sz w:val="24"/>
      <w:szCs w:val="24"/>
    </w:rPr>
  </w:style>
  <w:style w:type="character" w:styleId="Style15" w:customStyle="1">
    <w:name w:val="Заголовок Знак"/>
    <w:basedOn w:val="DefaultParagraphFont"/>
    <w:uiPriority w:val="10"/>
    <w:qFormat/>
    <w:rsid w:val="00841cd9"/>
    <w:rPr>
      <w:rFonts w:ascii="Arial" w:hAnsi="Arial" w:eastAsia="DejaVu Sans" w:cs="DejaVu Sans" w:asciiTheme="majorHAnsi" w:cstheme="majorBidi" w:eastAsiaTheme="majorEastAsia" w:hAnsiTheme="majorHAnsi"/>
      <w:color w:themeColor="text2" w:themeShade="bf" w:val="000000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InternetLink" w:customStyle="1">
    <w:name w:val="Internet Link"/>
    <w:basedOn w:val="DefaultParagraphFont"/>
    <w:uiPriority w:val="99"/>
    <w:unhideWhenUsed/>
    <w:qFormat/>
    <w:rsid w:val="00c57146"/>
    <w:rPr>
      <w:color w:themeColor="hyperlink" w:val="0000EE"/>
      <w:u w:val="single"/>
    </w:rPr>
  </w:style>
  <w:style w:type="character" w:styleId="InternetLink1">
    <w:name w:val="Internet Link1"/>
    <w:qFormat/>
    <w:rsid w:val="00c57146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c57146"/>
    <w:pPr>
      <w:spacing w:before="0" w:after="140"/>
    </w:pPr>
    <w:rPr/>
  </w:style>
  <w:style w:type="paragraph" w:styleId="List">
    <w:name w:val="List"/>
    <w:basedOn w:val="BodyText"/>
    <w:rsid w:val="00c57146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117A02"/>
      <w:sz w:val="28"/>
      <w:szCs w:val="28"/>
    </w:rPr>
  </w:style>
  <w:style w:type="paragraph" w:styleId="21" w:customStyle="1">
    <w:name w:val="Заголовок 21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18A303"/>
      <w:sz w:val="26"/>
      <w:szCs w:val="26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18A303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Arial" w:hAnsi="Arial" w:eastAsia="DejaVu Sans" w:cs="DejaVu Sans" w:asciiTheme="majorHAnsi" w:cstheme="majorBidi" w:eastAsiaTheme="majorEastAsia" w:hAnsiTheme="majorHAnsi"/>
      <w:b/>
      <w:bCs/>
      <w:i/>
      <w:iCs/>
      <w:color w:themeColor="accent1" w:val="18A303"/>
    </w:rPr>
  </w:style>
  <w:style w:type="paragraph" w:styleId="1" w:customStyle="1">
    <w:name w:val="Заголовок1"/>
    <w:basedOn w:val="Normal"/>
    <w:next w:val="BodyText"/>
    <w:qFormat/>
    <w:rsid w:val="00c571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18A303"/>
      <w:sz w:val="18"/>
      <w:szCs w:val="18"/>
    </w:rPr>
  </w:style>
  <w:style w:type="paragraph" w:styleId="IndexHeading">
    <w:name w:val="Index Heading"/>
    <w:basedOn w:val="Normal"/>
    <w:qFormat/>
    <w:rsid w:val="00c57146"/>
    <w:pPr>
      <w:suppressLineNumbers/>
    </w:pPr>
    <w:rPr>
      <w:rFonts w:cs="Arial"/>
    </w:rPr>
  </w:style>
  <w:style w:type="paragraph" w:styleId="HeaderandFooter" w:customStyle="1">
    <w:name w:val="Header and Footer"/>
    <w:basedOn w:val="Normal"/>
    <w:qFormat/>
    <w:rsid w:val="00c57146"/>
    <w:pPr/>
    <w:rPr/>
  </w:style>
  <w:style w:type="paragraph" w:styleId="13" w:customStyle="1">
    <w:name w:val="Верхний колонтитул1"/>
    <w:basedOn w:val="Normal"/>
    <w:link w:val="HeaderChar"/>
    <w:uiPriority w:val="99"/>
    <w:unhideWhenUsed/>
    <w:qFormat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4"/>
    <w:uiPriority w:val="11"/>
    <w:qFormat/>
    <w:rsid w:val="00841cd9"/>
    <w:pPr>
      <w:ind w:left="86"/>
    </w:pPr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18A303"/>
      <w:spacing w:val="15"/>
      <w:sz w:val="24"/>
      <w:szCs w:val="24"/>
    </w:rPr>
  </w:style>
  <w:style w:type="paragraph" w:styleId="Title">
    <w:name w:val="Title"/>
    <w:basedOn w:val="Normal"/>
    <w:next w:val="Normal"/>
    <w:link w:val="Style15"/>
    <w:uiPriority w:val="10"/>
    <w:qFormat/>
    <w:rsid w:val="00841cd9"/>
    <w:pPr>
      <w:pBdr>
        <w:bottom w:val="single" w:sz="8" w:space="4" w:color="18A303" w:themeColor="accent1"/>
      </w:pBdr>
      <w:spacing w:before="0" w:after="300"/>
      <w:contextualSpacing/>
    </w:pPr>
    <w:rPr>
      <w:rFonts w:ascii="Arial" w:hAnsi="Arial" w:eastAsia="DejaVu Sans" w:cs="DejaVu Sans" w:asciiTheme="majorHAnsi" w:cstheme="majorBidi" w:eastAsiaTheme="majorEastAsia" w:hAnsiTheme="majorHAnsi"/>
      <w:color w:themeColor="text2" w:themeShade="bf" w:val="000000"/>
      <w:spacing w:val="5"/>
      <w:kern w:val="2"/>
      <w:sz w:val="52"/>
      <w:szCs w:val="52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5714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5" Type="http://schemas.openxmlformats.org/officeDocument/2006/relationships/hyperlink" Target="https://m.edsoo.ru/7f413034" TargetMode="External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fa251ffa" TargetMode="External"/><Relationship Id="rId23" Type="http://schemas.openxmlformats.org/officeDocument/2006/relationships/hyperlink" Target="https://m.edsoo.ru/fa252126" TargetMode="External"/><Relationship Id="rId24" Type="http://schemas.openxmlformats.org/officeDocument/2006/relationships/hyperlink" Target="https://m.edsoo.ru/fa252252" TargetMode="External"/><Relationship Id="rId25" Type="http://schemas.openxmlformats.org/officeDocument/2006/relationships/hyperlink" Target="https://m.edsoo.ru/fa2523b0" TargetMode="External"/><Relationship Id="rId26" Type="http://schemas.openxmlformats.org/officeDocument/2006/relationships/hyperlink" Target="https://m.edsoo.ru/fa252522" TargetMode="External"/><Relationship Id="rId27" Type="http://schemas.openxmlformats.org/officeDocument/2006/relationships/hyperlink" Target="https://m.edsoo.ru/fa2526f8" TargetMode="External"/><Relationship Id="rId28" Type="http://schemas.openxmlformats.org/officeDocument/2006/relationships/hyperlink" Target="https://m.edsoo.ru/fa25286a" TargetMode="External"/><Relationship Id="rId29" Type="http://schemas.openxmlformats.org/officeDocument/2006/relationships/hyperlink" Target="https://m.edsoo.ru/fa252ea0" TargetMode="External"/><Relationship Id="rId30" Type="http://schemas.openxmlformats.org/officeDocument/2006/relationships/hyperlink" Target="https://m.edsoo.ru/fa252b4e" TargetMode="External"/><Relationship Id="rId31" Type="http://schemas.openxmlformats.org/officeDocument/2006/relationships/hyperlink" Target="https://m.edsoo.ru/fa253350" TargetMode="External"/><Relationship Id="rId32" Type="http://schemas.openxmlformats.org/officeDocument/2006/relationships/hyperlink" Target="https://m.edsoo.ru/fa2534cc" TargetMode="External"/><Relationship Id="rId33" Type="http://schemas.openxmlformats.org/officeDocument/2006/relationships/hyperlink" Target="https://m.edsoo.ru/fa25362a" TargetMode="External"/><Relationship Id="rId34" Type="http://schemas.openxmlformats.org/officeDocument/2006/relationships/hyperlink" Target="https://m.edsoo.ru/fa253a30" TargetMode="External"/><Relationship Id="rId35" Type="http://schemas.openxmlformats.org/officeDocument/2006/relationships/hyperlink" Target="https://m.edsoo.ru/fa253bac" TargetMode="External"/><Relationship Id="rId36" Type="http://schemas.openxmlformats.org/officeDocument/2006/relationships/hyperlink" Target="https://m.edsoo.ru/fa254002" TargetMode="External"/><Relationship Id="rId37" Type="http://schemas.openxmlformats.org/officeDocument/2006/relationships/hyperlink" Target="https://m.edsoo.ru/fa25491c" TargetMode="External"/><Relationship Id="rId38" Type="http://schemas.openxmlformats.org/officeDocument/2006/relationships/hyperlink" Target="https://m.edsoo.ru/fa256ed8" TargetMode="External"/><Relationship Id="rId39" Type="http://schemas.openxmlformats.org/officeDocument/2006/relationships/hyperlink" Target="https://m.edsoo.ru/fa254ad4" TargetMode="External"/><Relationship Id="rId40" Type="http://schemas.openxmlformats.org/officeDocument/2006/relationships/hyperlink" Target="https://m.edsoo.ru/fa254d36" TargetMode="External"/><Relationship Id="rId41" Type="http://schemas.openxmlformats.org/officeDocument/2006/relationships/hyperlink" Target="https://m.edsoo.ru/fa254ebc" TargetMode="External"/><Relationship Id="rId42" Type="http://schemas.openxmlformats.org/officeDocument/2006/relationships/hyperlink" Target="https://m.edsoo.ru/fa25674e" TargetMode="External"/><Relationship Id="rId43" Type="http://schemas.openxmlformats.org/officeDocument/2006/relationships/hyperlink" Target="https://m.edsoo.ru/fa256898" TargetMode="External"/><Relationship Id="rId44" Type="http://schemas.openxmlformats.org/officeDocument/2006/relationships/hyperlink" Target="https://m.edsoo.ru/fa2569ce" TargetMode="External"/><Relationship Id="rId45" Type="http://schemas.openxmlformats.org/officeDocument/2006/relationships/hyperlink" Target="https://m.edsoo.ru/fa256afa" TargetMode="External"/><Relationship Id="rId46" Type="http://schemas.openxmlformats.org/officeDocument/2006/relationships/hyperlink" Target="https://m.edsoo.ru/fa256c26" TargetMode="External"/><Relationship Id="rId47" Type="http://schemas.openxmlformats.org/officeDocument/2006/relationships/hyperlink" Target="https://m.edsoo.ru/fa256d5c" TargetMode="External"/><Relationship Id="rId48" Type="http://schemas.openxmlformats.org/officeDocument/2006/relationships/hyperlink" Target="https://m.edsoo.ru/fa257130" TargetMode="External"/><Relationship Id="rId49" Type="http://schemas.openxmlformats.org/officeDocument/2006/relationships/hyperlink" Target="https://m.edsoo.ru/fa257464" TargetMode="External"/><Relationship Id="rId50" Type="http://schemas.openxmlformats.org/officeDocument/2006/relationships/hyperlink" Target="https://m.edsoo.ru/fa2575f4" TargetMode="External"/><Relationship Id="rId51" Type="http://schemas.openxmlformats.org/officeDocument/2006/relationships/hyperlink" Target="https://m.edsoo.ru/fa25772a" TargetMode="External"/><Relationship Id="rId52" Type="http://schemas.openxmlformats.org/officeDocument/2006/relationships/hyperlink" Target="https://m.edsoo.ru/fa2578ba" TargetMode="External"/><Relationship Id="rId53" Type="http://schemas.openxmlformats.org/officeDocument/2006/relationships/hyperlink" Target="https://m.edsoo.ru/fa2553d0" TargetMode="External"/><Relationship Id="rId54" Type="http://schemas.openxmlformats.org/officeDocument/2006/relationships/hyperlink" Target="https://m.edsoo.ru/fa2554fc" TargetMode="External"/><Relationship Id="rId55" Type="http://schemas.openxmlformats.org/officeDocument/2006/relationships/hyperlink" Target="https://m.edsoo.ru/fa25568c" TargetMode="External"/><Relationship Id="rId56" Type="http://schemas.openxmlformats.org/officeDocument/2006/relationships/hyperlink" Target="https://m.edsoo.ru/fa2558ee" TargetMode="External"/><Relationship Id="rId57" Type="http://schemas.openxmlformats.org/officeDocument/2006/relationships/hyperlink" Target="https://m.edsoo.ru/fa255b5a" TargetMode="External"/><Relationship Id="rId58" Type="http://schemas.openxmlformats.org/officeDocument/2006/relationships/hyperlink" Target="https://m.edsoo.ru/fa255ce0" TargetMode="External"/><Relationship Id="rId59" Type="http://schemas.openxmlformats.org/officeDocument/2006/relationships/hyperlink" Target="https://m.edsoo.ru/fa255e16" TargetMode="External"/><Relationship Id="rId60" Type="http://schemas.openxmlformats.org/officeDocument/2006/relationships/hyperlink" Target="https://m.edsoo.ru/fa25632a" TargetMode="External"/><Relationship Id="rId61" Type="http://schemas.openxmlformats.org/officeDocument/2006/relationships/hyperlink" Target="https://m.edsoo.ru/fa2565a0" TargetMode="External"/><Relationship Id="rId62" Type="http://schemas.openxmlformats.org/officeDocument/2006/relationships/hyperlink" Target="https://m.edsoo.ru/fa25e5de" TargetMode="External"/><Relationship Id="rId63" Type="http://schemas.openxmlformats.org/officeDocument/2006/relationships/hyperlink" Target="https://m.edsoo.ru/fa25e778" TargetMode="External"/><Relationship Id="rId64" Type="http://schemas.openxmlformats.org/officeDocument/2006/relationships/hyperlink" Target="https://m.edsoo.ru/fa25ea52" TargetMode="External"/><Relationship Id="rId65" Type="http://schemas.openxmlformats.org/officeDocument/2006/relationships/hyperlink" Target="https://m.edsoo.ru/fa25ebce" TargetMode="External"/><Relationship Id="rId66" Type="http://schemas.openxmlformats.org/officeDocument/2006/relationships/hyperlink" Target="https://m.edsoo.ru/fa25eda4" TargetMode="External"/><Relationship Id="rId67" Type="http://schemas.openxmlformats.org/officeDocument/2006/relationships/hyperlink" Target="https://m.edsoo.ru/fa25ef0c" TargetMode="External"/><Relationship Id="rId68" Type="http://schemas.openxmlformats.org/officeDocument/2006/relationships/hyperlink" Target="https://m.edsoo.ru/fa25f402" TargetMode="External"/><Relationship Id="rId69" Type="http://schemas.openxmlformats.org/officeDocument/2006/relationships/hyperlink" Target="https://m.edsoo.ru/fa25f57e" TargetMode="External"/><Relationship Id="rId70" Type="http://schemas.openxmlformats.org/officeDocument/2006/relationships/hyperlink" Target="https://m.edsoo.ru/fa25f6e6" TargetMode="External"/><Relationship Id="rId71" Type="http://schemas.openxmlformats.org/officeDocument/2006/relationships/hyperlink" Target="https://m.edsoo.ru/fa25fb78" TargetMode="External"/><Relationship Id="rId72" Type="http://schemas.openxmlformats.org/officeDocument/2006/relationships/hyperlink" Target="https://m.edsoo.ru/fa25fce0" TargetMode="External"/><Relationship Id="rId73" Type="http://schemas.openxmlformats.org/officeDocument/2006/relationships/hyperlink" Target="https://m.edsoo.ru/fa25ffb0" TargetMode="External"/><Relationship Id="rId74" Type="http://schemas.openxmlformats.org/officeDocument/2006/relationships/hyperlink" Target="https://m.edsoo.ru/fa25fe52" TargetMode="External"/><Relationship Id="rId75" Type="http://schemas.openxmlformats.org/officeDocument/2006/relationships/hyperlink" Target="https://m.edsoo.ru/fa260190" TargetMode="External"/><Relationship Id="rId76" Type="http://schemas.openxmlformats.org/officeDocument/2006/relationships/hyperlink" Target="https://m.edsoo.ru/fa2605c8" TargetMode="External"/><Relationship Id="rId77" Type="http://schemas.openxmlformats.org/officeDocument/2006/relationships/hyperlink" Target="https://m.edsoo.ru/fa260744" TargetMode="External"/><Relationship Id="rId78" Type="http://schemas.openxmlformats.org/officeDocument/2006/relationships/hyperlink" Target="https://m.edsoo.ru/fa2608a2" TargetMode="External"/><Relationship Id="rId79" Type="http://schemas.openxmlformats.org/officeDocument/2006/relationships/hyperlink" Target="https://m.edsoo.ru/fa260a8c" TargetMode="External"/><Relationship Id="rId80" Type="http://schemas.openxmlformats.org/officeDocument/2006/relationships/hyperlink" Target="https://m.edsoo.ru/fa260c12" TargetMode="External"/><Relationship Id="rId81" Type="http://schemas.openxmlformats.org/officeDocument/2006/relationships/hyperlink" Target="https://m.edsoo.ru/fa260d5c" TargetMode="External"/><Relationship Id="rId82" Type="http://schemas.openxmlformats.org/officeDocument/2006/relationships/hyperlink" Target="https://m.edsoo.ru/fa260e88" TargetMode="External"/><Relationship Id="rId83" Type="http://schemas.openxmlformats.org/officeDocument/2006/relationships/hyperlink" Target="https://m.edsoo.ru/fa257a04" TargetMode="External"/><Relationship Id="rId84" Type="http://schemas.openxmlformats.org/officeDocument/2006/relationships/hyperlink" Target="https://m.edsoo.ru/fa257b30" TargetMode="External"/><Relationship Id="rId85" Type="http://schemas.openxmlformats.org/officeDocument/2006/relationships/hyperlink" Target="https://m.edsoo.ru/fa25803a" TargetMode="External"/><Relationship Id="rId86" Type="http://schemas.openxmlformats.org/officeDocument/2006/relationships/hyperlink" Target="https://m.edsoo.ru/fa2583d2" TargetMode="External"/><Relationship Id="rId87" Type="http://schemas.openxmlformats.org/officeDocument/2006/relationships/hyperlink" Target="https://m.edsoo.ru/fa25829c" TargetMode="External"/><Relationship Id="rId88" Type="http://schemas.openxmlformats.org/officeDocument/2006/relationships/hyperlink" Target="https://m.edsoo.ru/fa258580" TargetMode="External"/><Relationship Id="rId89" Type="http://schemas.openxmlformats.org/officeDocument/2006/relationships/hyperlink" Target="https://m.edsoo.ru/fa2586b6" TargetMode="External"/><Relationship Id="rId90" Type="http://schemas.openxmlformats.org/officeDocument/2006/relationships/hyperlink" Target="https://m.edsoo.ru/fa2587e2" TargetMode="External"/><Relationship Id="rId91" Type="http://schemas.openxmlformats.org/officeDocument/2006/relationships/hyperlink" Target="https://m.edsoo.ru/fa258918" TargetMode="External"/><Relationship Id="rId92" Type="http://schemas.openxmlformats.org/officeDocument/2006/relationships/hyperlink" Target="https://m.edsoo.ru/fa258bde" TargetMode="External"/><Relationship Id="rId93" Type="http://schemas.openxmlformats.org/officeDocument/2006/relationships/hyperlink" Target="https://m.edsoo.ru/fa258d28" TargetMode="External"/><Relationship Id="rId94" Type="http://schemas.openxmlformats.org/officeDocument/2006/relationships/hyperlink" Target="https://m.edsoo.ru/fa258fe4" TargetMode="External"/><Relationship Id="rId95" Type="http://schemas.openxmlformats.org/officeDocument/2006/relationships/hyperlink" Target="https://m.edsoo.ru/fa25939a" TargetMode="External"/><Relationship Id="rId96" Type="http://schemas.openxmlformats.org/officeDocument/2006/relationships/hyperlink" Target="https://m.edsoo.ru/fa259246" TargetMode="External"/><Relationship Id="rId97" Type="http://schemas.openxmlformats.org/officeDocument/2006/relationships/hyperlink" Target="https://m.edsoo.ru/fa259110" TargetMode="External"/><Relationship Id="rId98" Type="http://schemas.openxmlformats.org/officeDocument/2006/relationships/hyperlink" Target="https://m.edsoo.ru/fa2595ca" TargetMode="External"/><Relationship Id="rId99" Type="http://schemas.openxmlformats.org/officeDocument/2006/relationships/hyperlink" Target="https://m.edsoo.ru/fa2598a4" TargetMode="External"/><Relationship Id="rId100" Type="http://schemas.openxmlformats.org/officeDocument/2006/relationships/hyperlink" Target="https://m.edsoo.ru/fa25976e" TargetMode="External"/><Relationship Id="rId101" Type="http://schemas.openxmlformats.org/officeDocument/2006/relationships/hyperlink" Target="https://m.edsoo.ru/fa2599d0" TargetMode="External"/><Relationship Id="rId102" Type="http://schemas.openxmlformats.org/officeDocument/2006/relationships/hyperlink" Target="https://m.edsoo.ru/fa259afc" TargetMode="External"/><Relationship Id="rId103" Type="http://schemas.openxmlformats.org/officeDocument/2006/relationships/hyperlink" Target="https://m.edsoo.ru/fa259c1e" TargetMode="External"/><Relationship Id="rId104" Type="http://schemas.openxmlformats.org/officeDocument/2006/relationships/hyperlink" Target="https://m.edsoo.ru/fa25a114" TargetMode="External"/><Relationship Id="rId105" Type="http://schemas.openxmlformats.org/officeDocument/2006/relationships/hyperlink" Target="https://m.edsoo.ru/fa25abe6" TargetMode="External"/><Relationship Id="rId106" Type="http://schemas.openxmlformats.org/officeDocument/2006/relationships/hyperlink" Target="https://m.edsoo.ru/fa25a27c" TargetMode="External"/><Relationship Id="rId107" Type="http://schemas.openxmlformats.org/officeDocument/2006/relationships/hyperlink" Target="https://m.edsoo.ru/fa25a5ce" TargetMode="External"/><Relationship Id="rId108" Type="http://schemas.openxmlformats.org/officeDocument/2006/relationships/hyperlink" Target="https://m.edsoo.ru/fa25b1b8" TargetMode="External"/><Relationship Id="rId109" Type="http://schemas.openxmlformats.org/officeDocument/2006/relationships/hyperlink" Target="https://m.edsoo.ru/fa25ad6c" TargetMode="External"/><Relationship Id="rId110" Type="http://schemas.openxmlformats.org/officeDocument/2006/relationships/hyperlink" Target="https://m.edsoo.ru/fa25aede" TargetMode="External"/><Relationship Id="rId111" Type="http://schemas.openxmlformats.org/officeDocument/2006/relationships/hyperlink" Target="https://m.edsoo.ru/fa25b046" TargetMode="External"/><Relationship Id="rId112" Type="http://schemas.openxmlformats.org/officeDocument/2006/relationships/hyperlink" Target="https://m.edsoo.ru/fa25b398" TargetMode="External"/><Relationship Id="rId113" Type="http://schemas.openxmlformats.org/officeDocument/2006/relationships/hyperlink" Target="https://m.edsoo.ru/fa25b514" TargetMode="External"/><Relationship Id="rId114" Type="http://schemas.openxmlformats.org/officeDocument/2006/relationships/hyperlink" Target="https://m.edsoo.ru/fa25b686" TargetMode="External"/><Relationship Id="rId115" Type="http://schemas.openxmlformats.org/officeDocument/2006/relationships/hyperlink" Target="https://m.edsoo.ru/fa25b7ee" TargetMode="External"/><Relationship Id="rId116" Type="http://schemas.openxmlformats.org/officeDocument/2006/relationships/hyperlink" Target="https://m.edsoo.ru/fa25b960" TargetMode="External"/><Relationship Id="rId117" Type="http://schemas.openxmlformats.org/officeDocument/2006/relationships/hyperlink" Target="https://m.edsoo.ru/fa25bb9a" TargetMode="External"/><Relationship Id="rId118" Type="http://schemas.openxmlformats.org/officeDocument/2006/relationships/hyperlink" Target="https://m.edsoo.ru/fa25c1ee" TargetMode="External"/><Relationship Id="rId119" Type="http://schemas.openxmlformats.org/officeDocument/2006/relationships/hyperlink" Target="https://m.edsoo.ru/fa25c98c" TargetMode="External"/><Relationship Id="rId120" Type="http://schemas.openxmlformats.org/officeDocument/2006/relationships/hyperlink" Target="https://m.edsoo.ru/fa25cb58" TargetMode="External"/><Relationship Id="rId121" Type="http://schemas.openxmlformats.org/officeDocument/2006/relationships/hyperlink" Target="https://m.edsoo.ru/fa25ccd4" TargetMode="External"/><Relationship Id="rId122" Type="http://schemas.openxmlformats.org/officeDocument/2006/relationships/hyperlink" Target="https://m.edsoo.ru/fa25ce32" TargetMode="External"/><Relationship Id="rId123" Type="http://schemas.openxmlformats.org/officeDocument/2006/relationships/hyperlink" Target="https://m.edsoo.ru/fa25d44a" TargetMode="External"/><Relationship Id="rId124" Type="http://schemas.openxmlformats.org/officeDocument/2006/relationships/hyperlink" Target="https://m.edsoo.ru/fa25d116" TargetMode="External"/><Relationship Id="rId125" Type="http://schemas.openxmlformats.org/officeDocument/2006/relationships/hyperlink" Target="https://m.edsoo.ru/fa25e0ca" TargetMode="External"/><Relationship Id="rId126" Type="http://schemas.openxmlformats.org/officeDocument/2006/relationships/hyperlink" Target="https://m.edsoo.ru/fa25e228" TargetMode="External"/><Relationship Id="rId127" Type="http://schemas.openxmlformats.org/officeDocument/2006/relationships/hyperlink" Target="https://m.edsoo.ru/fa25d90e" TargetMode="External"/><Relationship Id="rId128" Type="http://schemas.openxmlformats.org/officeDocument/2006/relationships/hyperlink" Target="https://m.edsoo.ru/fa25db02" TargetMode="External"/><Relationship Id="rId129" Type="http://schemas.openxmlformats.org/officeDocument/2006/relationships/hyperlink" Target="https://m.edsoo.ru/fa25dc74" TargetMode="External"/><Relationship Id="rId130" Type="http://schemas.openxmlformats.org/officeDocument/2006/relationships/hyperlink" Target="https://m.edsoo.ru/fa25e430" TargetMode="External"/><Relationship Id="rId131" Type="http://schemas.openxmlformats.org/officeDocument/2006/relationships/hyperlink" Target="https://m.edsoo.ru/fa261608" TargetMode="External"/><Relationship Id="rId132" Type="http://schemas.openxmlformats.org/officeDocument/2006/relationships/hyperlink" Target="https://m.edsoo.ru/fa2610f4" TargetMode="External"/><Relationship Id="rId133" Type="http://schemas.openxmlformats.org/officeDocument/2006/relationships/hyperlink" Target="https://m.edsoo.ru/fa261284" TargetMode="External"/><Relationship Id="rId134" Type="http://schemas.openxmlformats.org/officeDocument/2006/relationships/hyperlink" Target="https://m.edsoo.ru/fa2614e6" TargetMode="External"/><Relationship Id="rId135" Type="http://schemas.openxmlformats.org/officeDocument/2006/relationships/fontTable" Target="fontTable.xml"/><Relationship Id="rId136" Type="http://schemas.openxmlformats.org/officeDocument/2006/relationships/settings" Target="settings.xml"/><Relationship Id="rId1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LibreOffice/24.2.5.2$Windows_X86_64 LibreOffice_project/bffef4ea93e59bebbeaf7f431bb02b1a39ee8a59</Application>
  <AppVersion>15.0000</AppVersion>
  <Pages>52</Pages>
  <Words>7393</Words>
  <Characters>54669</Characters>
  <CharactersWithSpaces>61002</CharactersWithSpaces>
  <Paragraphs>1129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2024-09-19T04:09:00Z</dcterms:created>
  <dc:creator/>
  <dc:description/>
  <dc:language>ru-RU</dc:language>
  <cp:lastModifiedBy/>
  <cp:lastPrinted>2024-09-19T04:33:00Z</cp:lastPrinted>
  <dcterms:modified xsi:type="dcterms:W3CDTF">2024-09-20T09:13:35Z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